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AB45" w14:textId="536C8046" w:rsidR="00823474" w:rsidRPr="002424ED" w:rsidRDefault="002424ED">
      <w:pPr>
        <w:pStyle w:val="Title"/>
        <w:rPr>
          <w:b/>
          <w:sz w:val="32"/>
          <w:szCs w:val="20"/>
        </w:rPr>
      </w:pPr>
      <w:r w:rsidRPr="002424ED">
        <w:rPr>
          <w:b/>
          <w:sz w:val="32"/>
          <w:szCs w:val="20"/>
        </w:rPr>
        <w:t xml:space="preserve">Free </w:t>
      </w:r>
      <w:r w:rsidR="00A37F28" w:rsidRPr="002424ED">
        <w:rPr>
          <w:b/>
          <w:sz w:val="32"/>
          <w:szCs w:val="20"/>
        </w:rPr>
        <w:t>Study Software</w:t>
      </w:r>
      <w:r w:rsidR="00767D5B" w:rsidRPr="002424ED">
        <w:rPr>
          <w:b/>
          <w:sz w:val="32"/>
          <w:szCs w:val="20"/>
        </w:rPr>
        <w:t xml:space="preserve">: Comparison Table </w:t>
      </w:r>
    </w:p>
    <w:p w14:paraId="73E23F7E" w14:textId="77777777" w:rsidR="00BD61AF" w:rsidRPr="002424ED" w:rsidRDefault="00BD61AF" w:rsidP="002424ED">
      <w:pPr>
        <w:pStyle w:val="Heading1"/>
      </w:pPr>
      <w:r w:rsidRPr="002424ED">
        <w:t xml:space="preserve">Make Your Device Easier </w:t>
      </w:r>
      <w:proofErr w:type="gramStart"/>
      <w:r w:rsidRPr="002424ED">
        <w:t>To</w:t>
      </w:r>
      <w:proofErr w:type="gramEnd"/>
      <w:r w:rsidRPr="002424ED">
        <w:t xml:space="preserve"> Use</w:t>
      </w:r>
    </w:p>
    <w:tbl>
      <w:tblPr>
        <w:tblStyle w:val="a"/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1440"/>
        <w:gridCol w:w="909"/>
        <w:gridCol w:w="1559"/>
        <w:gridCol w:w="1985"/>
        <w:gridCol w:w="1559"/>
      </w:tblGrid>
      <w:tr w:rsidR="00BD61AF" w:rsidRPr="002424ED" w14:paraId="6026A82F" w14:textId="77777777" w:rsidTr="002424ED">
        <w:tc>
          <w:tcPr>
            <w:tcW w:w="1440" w:type="dxa"/>
            <w:shd w:val="clear" w:color="auto" w:fill="D9D9D9" w:themeFill="background1" w:themeFillShade="D9"/>
          </w:tcPr>
          <w:p w14:paraId="49AAC546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App Name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75EFC0D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Platforms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51F84E98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Free?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EC0F2F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Key Strengths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40F627B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Suitability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41CB71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Website</w:t>
            </w:r>
          </w:p>
        </w:tc>
      </w:tr>
      <w:tr w:rsidR="00BD61AF" w:rsidRPr="002424ED" w14:paraId="6C965146" w14:textId="77777777" w:rsidTr="002424ED">
        <w:tc>
          <w:tcPr>
            <w:tcW w:w="1440" w:type="dxa"/>
          </w:tcPr>
          <w:p w14:paraId="460EEFE9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My Computer My Way by </w:t>
            </w: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AbilityNet</w:t>
            </w:r>
            <w:proofErr w:type="spellEnd"/>
            <w:r w:rsidRPr="002424E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169982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Windows, Mac, iOS, Android</w:t>
            </w:r>
          </w:p>
        </w:tc>
        <w:tc>
          <w:tcPr>
            <w:tcW w:w="909" w:type="dxa"/>
          </w:tcPr>
          <w:p w14:paraId="6C0BDE39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1E593449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Easy to use guide. Suitable for any </w:t>
            </w:r>
          </w:p>
        </w:tc>
        <w:tc>
          <w:tcPr>
            <w:tcW w:w="1985" w:type="dxa"/>
          </w:tcPr>
          <w:p w14:paraId="5F37867F" w14:textId="77777777" w:rsidR="00BD61AF" w:rsidRPr="002424ED" w:rsidRDefault="00BD61AF" w:rsidP="00081E9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Adapt your phone, computer or tablet.  </w:t>
            </w:r>
          </w:p>
        </w:tc>
        <w:tc>
          <w:tcPr>
            <w:tcW w:w="1559" w:type="dxa"/>
          </w:tcPr>
          <w:p w14:paraId="702F95E4" w14:textId="77777777" w:rsidR="00BD61AF" w:rsidRPr="002424ED" w:rsidRDefault="002424ED" w:rsidP="00081E90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BD61AF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MCMY</w:t>
              </w:r>
            </w:hyperlink>
          </w:p>
        </w:tc>
      </w:tr>
    </w:tbl>
    <w:p w14:paraId="5DB8D799" w14:textId="77777777" w:rsidR="00823474" w:rsidRPr="002424ED" w:rsidRDefault="00767D5B" w:rsidP="002424ED">
      <w:pPr>
        <w:pStyle w:val="Heading1"/>
      </w:pPr>
      <w:r w:rsidRPr="002424ED">
        <w:t>Focus &amp; Distraction Apps</w:t>
      </w:r>
    </w:p>
    <w:tbl>
      <w:tblPr>
        <w:tblStyle w:val="a"/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1440"/>
        <w:gridCol w:w="909"/>
        <w:gridCol w:w="1559"/>
        <w:gridCol w:w="1985"/>
        <w:gridCol w:w="1559"/>
      </w:tblGrid>
      <w:tr w:rsidR="00823474" w:rsidRPr="002424ED" w14:paraId="5F0A9861" w14:textId="77777777" w:rsidTr="002424ED">
        <w:tc>
          <w:tcPr>
            <w:tcW w:w="1440" w:type="dxa"/>
            <w:shd w:val="clear" w:color="auto" w:fill="D9D9D9" w:themeFill="background1" w:themeFillShade="D9"/>
          </w:tcPr>
          <w:p w14:paraId="1733FB73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App Name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0422FB6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Platforms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462D3727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Free?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A9AB6F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Key Strengths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229A1D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Suitability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7F2DBE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Website</w:t>
            </w:r>
          </w:p>
        </w:tc>
      </w:tr>
      <w:tr w:rsidR="00823474" w:rsidRPr="002424ED" w14:paraId="086DD988" w14:textId="77777777" w:rsidTr="002424ED">
        <w:tc>
          <w:tcPr>
            <w:tcW w:w="1440" w:type="dxa"/>
          </w:tcPr>
          <w:p w14:paraId="3484B095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Forest</w:t>
            </w:r>
          </w:p>
        </w:tc>
        <w:tc>
          <w:tcPr>
            <w:tcW w:w="1440" w:type="dxa"/>
          </w:tcPr>
          <w:p w14:paraId="61771AD2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iOS, Android, Chrome</w:t>
            </w:r>
          </w:p>
        </w:tc>
        <w:tc>
          <w:tcPr>
            <w:tcW w:w="909" w:type="dxa"/>
          </w:tcPr>
          <w:p w14:paraId="314CCA33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69F5CD2F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Gamified Pomodoro</w:t>
            </w:r>
          </w:p>
        </w:tc>
        <w:tc>
          <w:tcPr>
            <w:tcW w:w="1985" w:type="dxa"/>
          </w:tcPr>
          <w:p w14:paraId="15CD68EE" w14:textId="77777777" w:rsidR="00823474" w:rsidRPr="002424ED" w:rsidRDefault="000942B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Time management</w:t>
            </w:r>
          </w:p>
        </w:tc>
        <w:tc>
          <w:tcPr>
            <w:tcW w:w="1559" w:type="dxa"/>
          </w:tcPr>
          <w:p w14:paraId="043F38AC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"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Forest</w:t>
              </w:r>
            </w:hyperlink>
          </w:p>
        </w:tc>
      </w:tr>
      <w:tr w:rsidR="00823474" w:rsidRPr="002424ED" w14:paraId="7D7A88C2" w14:textId="77777777" w:rsidTr="002424ED">
        <w:tc>
          <w:tcPr>
            <w:tcW w:w="1440" w:type="dxa"/>
          </w:tcPr>
          <w:p w14:paraId="793EEEF9" w14:textId="77777777" w:rsidR="00823474" w:rsidRPr="002424ED" w:rsidRDefault="00C246A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Noisli</w:t>
            </w:r>
            <w:proofErr w:type="spellEnd"/>
          </w:p>
        </w:tc>
        <w:tc>
          <w:tcPr>
            <w:tcW w:w="1440" w:type="dxa"/>
          </w:tcPr>
          <w:p w14:paraId="7E62CBFA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iOS, Android, Chrome</w:t>
            </w:r>
          </w:p>
        </w:tc>
        <w:tc>
          <w:tcPr>
            <w:tcW w:w="909" w:type="dxa"/>
          </w:tcPr>
          <w:p w14:paraId="2F382A0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18B16A9F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Ambient sounds</w:t>
            </w:r>
          </w:p>
        </w:tc>
        <w:tc>
          <w:tcPr>
            <w:tcW w:w="1985" w:type="dxa"/>
          </w:tcPr>
          <w:p w14:paraId="695416F2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Sensory-friendly, ideal for solo study</w:t>
            </w:r>
          </w:p>
        </w:tc>
        <w:tc>
          <w:tcPr>
            <w:tcW w:w="1559" w:type="dxa"/>
          </w:tcPr>
          <w:p w14:paraId="5A01432A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0">
              <w:proofErr w:type="spellStart"/>
              <w:r w:rsidR="00C246A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Noisli</w:t>
              </w:r>
              <w:proofErr w:type="spellEnd"/>
            </w:hyperlink>
          </w:p>
        </w:tc>
      </w:tr>
      <w:tr w:rsidR="00823474" w:rsidRPr="002424ED" w14:paraId="54877D71" w14:textId="77777777" w:rsidTr="002424ED">
        <w:tc>
          <w:tcPr>
            <w:tcW w:w="1440" w:type="dxa"/>
          </w:tcPr>
          <w:p w14:paraId="60DD66E5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Cold Turkey</w:t>
            </w:r>
          </w:p>
        </w:tc>
        <w:tc>
          <w:tcPr>
            <w:tcW w:w="1440" w:type="dxa"/>
          </w:tcPr>
          <w:p w14:paraId="28C1591A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Windows, Mac</w:t>
            </w:r>
          </w:p>
        </w:tc>
        <w:tc>
          <w:tcPr>
            <w:tcW w:w="909" w:type="dxa"/>
          </w:tcPr>
          <w:p w14:paraId="1C84023B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  <w:r w:rsidRPr="002424ED">
              <w:rPr>
                <w:rFonts w:ascii="Calibri" w:hAnsi="Calibri" w:cs="Calibri"/>
                <w:sz w:val="20"/>
                <w:szCs w:val="20"/>
              </w:rPr>
              <w:t xml:space="preserve"> (basic)</w:t>
            </w:r>
          </w:p>
        </w:tc>
        <w:tc>
          <w:tcPr>
            <w:tcW w:w="1559" w:type="dxa"/>
          </w:tcPr>
          <w:p w14:paraId="0F56455D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App and website blocker</w:t>
            </w:r>
          </w:p>
        </w:tc>
        <w:tc>
          <w:tcPr>
            <w:tcW w:w="1985" w:type="dxa"/>
          </w:tcPr>
          <w:p w14:paraId="7BAFAF8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Effective for </w:t>
            </w:r>
            <w:r w:rsidR="00C246AB" w:rsidRPr="002424ED">
              <w:rPr>
                <w:rFonts w:ascii="Calibri" w:hAnsi="Calibri" w:cs="Calibri"/>
                <w:sz w:val="20"/>
                <w:szCs w:val="20"/>
              </w:rPr>
              <w:t>blocking website access while</w:t>
            </w:r>
            <w:r w:rsidRPr="002424ED">
              <w:rPr>
                <w:rFonts w:ascii="Calibri" w:hAnsi="Calibri" w:cs="Calibri"/>
                <w:sz w:val="20"/>
                <w:szCs w:val="20"/>
              </w:rPr>
              <w:t xml:space="preserve"> work</w:t>
            </w:r>
            <w:r w:rsidR="00C246AB" w:rsidRPr="002424ED">
              <w:rPr>
                <w:rFonts w:ascii="Calibri" w:hAnsi="Calibri" w:cs="Calibri"/>
                <w:sz w:val="20"/>
                <w:szCs w:val="20"/>
              </w:rPr>
              <w:t>ing</w:t>
            </w:r>
            <w:r w:rsidRPr="002424ED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  <w:tc>
          <w:tcPr>
            <w:tcW w:w="1559" w:type="dxa"/>
          </w:tcPr>
          <w:p w14:paraId="1DEE2829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1"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Cold Turkey</w:t>
              </w:r>
            </w:hyperlink>
          </w:p>
        </w:tc>
      </w:tr>
      <w:tr w:rsidR="00823474" w:rsidRPr="002424ED" w14:paraId="40AB53BB" w14:textId="77777777" w:rsidTr="002424ED">
        <w:tc>
          <w:tcPr>
            <w:tcW w:w="1440" w:type="dxa"/>
          </w:tcPr>
          <w:p w14:paraId="6CE43C01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ScreenZen</w:t>
            </w:r>
            <w:proofErr w:type="spellEnd"/>
          </w:p>
        </w:tc>
        <w:tc>
          <w:tcPr>
            <w:tcW w:w="1440" w:type="dxa"/>
          </w:tcPr>
          <w:p w14:paraId="0ADED80B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iOS, Android</w:t>
            </w:r>
          </w:p>
        </w:tc>
        <w:tc>
          <w:tcPr>
            <w:tcW w:w="909" w:type="dxa"/>
          </w:tcPr>
          <w:p w14:paraId="2212E435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49C9804C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Pause-before-opening habit shift</w:t>
            </w:r>
            <w:r w:rsidR="00C246AB" w:rsidRPr="002424ED">
              <w:rPr>
                <w:rFonts w:ascii="Calibri" w:hAnsi="Calibri" w:cs="Calibri"/>
                <w:sz w:val="20"/>
                <w:szCs w:val="20"/>
              </w:rPr>
              <w:t>ing</w:t>
            </w:r>
          </w:p>
        </w:tc>
        <w:tc>
          <w:tcPr>
            <w:tcW w:w="1985" w:type="dxa"/>
          </w:tcPr>
          <w:p w14:paraId="524BC28B" w14:textId="77777777" w:rsidR="00823474" w:rsidRPr="002424ED" w:rsidRDefault="00C246A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D</w:t>
            </w:r>
            <w:r w:rsidR="00767D5B" w:rsidRPr="002424ED">
              <w:rPr>
                <w:rFonts w:ascii="Calibri" w:hAnsi="Calibri" w:cs="Calibri"/>
                <w:sz w:val="20"/>
                <w:szCs w:val="20"/>
              </w:rPr>
              <w:t>istraction deterrent</w:t>
            </w:r>
          </w:p>
        </w:tc>
        <w:tc>
          <w:tcPr>
            <w:tcW w:w="1559" w:type="dxa"/>
          </w:tcPr>
          <w:p w14:paraId="3F732DA8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2">
              <w:proofErr w:type="spellStart"/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ScreenZen</w:t>
              </w:r>
              <w:proofErr w:type="spellEnd"/>
            </w:hyperlink>
          </w:p>
        </w:tc>
      </w:tr>
      <w:tr w:rsidR="00B23C8D" w:rsidRPr="002424ED" w14:paraId="312979A9" w14:textId="77777777" w:rsidTr="002424ED">
        <w:tc>
          <w:tcPr>
            <w:tcW w:w="1440" w:type="dxa"/>
          </w:tcPr>
          <w:p w14:paraId="07B814A3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ColorVeil</w:t>
            </w:r>
            <w:proofErr w:type="spellEnd"/>
          </w:p>
        </w:tc>
        <w:tc>
          <w:tcPr>
            <w:tcW w:w="1440" w:type="dxa"/>
          </w:tcPr>
          <w:p w14:paraId="3BFC73AD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 extension</w:t>
            </w:r>
          </w:p>
        </w:tc>
        <w:tc>
          <w:tcPr>
            <w:tcW w:w="909" w:type="dxa"/>
          </w:tcPr>
          <w:p w14:paraId="5EEE921B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016802FC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Color Filter — Add a color overlay over web pages or documents.</w:t>
            </w:r>
          </w:p>
        </w:tc>
        <w:tc>
          <w:tcPr>
            <w:tcW w:w="1985" w:type="dxa"/>
          </w:tcPr>
          <w:p w14:paraId="0E47239D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Websites and web-docs only</w:t>
            </w:r>
          </w:p>
        </w:tc>
        <w:tc>
          <w:tcPr>
            <w:tcW w:w="1559" w:type="dxa"/>
          </w:tcPr>
          <w:p w14:paraId="5A2DFC00" w14:textId="77777777" w:rsidR="00B23C8D" w:rsidRPr="002424ED" w:rsidRDefault="002424ED" w:rsidP="00B23C8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3" w:history="1">
              <w:proofErr w:type="spellStart"/>
              <w:r w:rsidR="00B23C8D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Colorveil</w:t>
              </w:r>
              <w:proofErr w:type="spellEnd"/>
            </w:hyperlink>
          </w:p>
        </w:tc>
      </w:tr>
      <w:tr w:rsidR="00B23C8D" w:rsidRPr="002424ED" w14:paraId="136AAB21" w14:textId="77777777" w:rsidTr="002424ED">
        <w:tc>
          <w:tcPr>
            <w:tcW w:w="1440" w:type="dxa"/>
          </w:tcPr>
          <w:p w14:paraId="1F2D0889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My Computer My Way by </w:t>
            </w: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AbilityNet</w:t>
            </w:r>
            <w:proofErr w:type="spellEnd"/>
            <w:r w:rsidRPr="002424E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DAD35D4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Windows, Mac, iOS, Android</w:t>
            </w:r>
          </w:p>
        </w:tc>
        <w:tc>
          <w:tcPr>
            <w:tcW w:w="909" w:type="dxa"/>
          </w:tcPr>
          <w:p w14:paraId="18F6D97D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51025139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Easy to use guide.</w:t>
            </w:r>
            <w:r w:rsidR="00BD61AF" w:rsidRPr="002424ED">
              <w:rPr>
                <w:rFonts w:ascii="Calibri" w:hAnsi="Calibri" w:cs="Calibri"/>
                <w:sz w:val="20"/>
                <w:szCs w:val="20"/>
              </w:rPr>
              <w:t xml:space="preserve"> Suitable for any </w:t>
            </w:r>
          </w:p>
        </w:tc>
        <w:tc>
          <w:tcPr>
            <w:tcW w:w="1985" w:type="dxa"/>
          </w:tcPr>
          <w:p w14:paraId="60F2D61D" w14:textId="77777777" w:rsidR="00B23C8D" w:rsidRPr="002424ED" w:rsidRDefault="00B23C8D" w:rsidP="00B23C8D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Adapt your phone, computer or tablet.  </w:t>
            </w:r>
          </w:p>
        </w:tc>
        <w:tc>
          <w:tcPr>
            <w:tcW w:w="1559" w:type="dxa"/>
          </w:tcPr>
          <w:p w14:paraId="5F0D11A4" w14:textId="77777777" w:rsidR="00B23C8D" w:rsidRPr="002424ED" w:rsidRDefault="002424ED" w:rsidP="00B23C8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B23C8D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MCMY</w:t>
              </w:r>
            </w:hyperlink>
          </w:p>
        </w:tc>
      </w:tr>
    </w:tbl>
    <w:p w14:paraId="7E33CFB3" w14:textId="77777777" w:rsidR="00823474" w:rsidRPr="002424ED" w:rsidRDefault="00767D5B" w:rsidP="002424ED">
      <w:pPr>
        <w:pStyle w:val="Heading1"/>
      </w:pPr>
      <w:r w:rsidRPr="002424ED">
        <w:t>Executive Function &amp; Task Management</w:t>
      </w:r>
    </w:p>
    <w:tbl>
      <w:tblPr>
        <w:tblStyle w:val="a0"/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1440"/>
        <w:gridCol w:w="909"/>
        <w:gridCol w:w="1559"/>
        <w:gridCol w:w="1985"/>
        <w:gridCol w:w="1559"/>
      </w:tblGrid>
      <w:tr w:rsidR="00823474" w:rsidRPr="002424ED" w14:paraId="737F56A1" w14:textId="77777777" w:rsidTr="002424ED">
        <w:tc>
          <w:tcPr>
            <w:tcW w:w="1440" w:type="dxa"/>
            <w:shd w:val="clear" w:color="auto" w:fill="D9D9D9" w:themeFill="background1" w:themeFillShade="D9"/>
          </w:tcPr>
          <w:p w14:paraId="24B40781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App Name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990B4E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Platforms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2F790857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Free?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141C633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Key Strengths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35D6F23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Suitability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7D7F0A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Website</w:t>
            </w:r>
          </w:p>
        </w:tc>
      </w:tr>
      <w:tr w:rsidR="00823474" w:rsidRPr="002424ED" w14:paraId="0569B672" w14:textId="77777777" w:rsidTr="002424ED">
        <w:tc>
          <w:tcPr>
            <w:tcW w:w="1440" w:type="dxa"/>
          </w:tcPr>
          <w:p w14:paraId="772B60EF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Notion</w:t>
            </w:r>
          </w:p>
        </w:tc>
        <w:tc>
          <w:tcPr>
            <w:tcW w:w="1440" w:type="dxa"/>
          </w:tcPr>
          <w:p w14:paraId="5632BA2B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All platforms</w:t>
            </w:r>
          </w:p>
        </w:tc>
        <w:tc>
          <w:tcPr>
            <w:tcW w:w="909" w:type="dxa"/>
          </w:tcPr>
          <w:p w14:paraId="731CDB82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351E0CE7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Workspace, task boards, templates</w:t>
            </w:r>
          </w:p>
        </w:tc>
        <w:tc>
          <w:tcPr>
            <w:tcW w:w="1985" w:type="dxa"/>
          </w:tcPr>
          <w:p w14:paraId="5CE1CB5D" w14:textId="77777777" w:rsidR="00823474" w:rsidRPr="002424ED" w:rsidRDefault="000942B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Great for projects, collaboration, note-taking</w:t>
            </w:r>
          </w:p>
        </w:tc>
        <w:tc>
          <w:tcPr>
            <w:tcW w:w="1559" w:type="dxa"/>
          </w:tcPr>
          <w:p w14:paraId="5D4399A2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5"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Notion</w:t>
              </w:r>
            </w:hyperlink>
          </w:p>
        </w:tc>
      </w:tr>
      <w:tr w:rsidR="00823474" w:rsidRPr="002424ED" w14:paraId="1168D54E" w14:textId="77777777" w:rsidTr="002424ED">
        <w:tc>
          <w:tcPr>
            <w:tcW w:w="1440" w:type="dxa"/>
          </w:tcPr>
          <w:p w14:paraId="4388D7AE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MyStudyLife</w:t>
            </w:r>
            <w:proofErr w:type="spellEnd"/>
          </w:p>
        </w:tc>
        <w:tc>
          <w:tcPr>
            <w:tcW w:w="1440" w:type="dxa"/>
          </w:tcPr>
          <w:p w14:paraId="73C704C0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Web, iOS, Android</w:t>
            </w:r>
          </w:p>
        </w:tc>
        <w:tc>
          <w:tcPr>
            <w:tcW w:w="909" w:type="dxa"/>
          </w:tcPr>
          <w:p w14:paraId="350E3216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7CA4450A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Class timetabling + deadlines</w:t>
            </w:r>
          </w:p>
        </w:tc>
        <w:tc>
          <w:tcPr>
            <w:tcW w:w="1985" w:type="dxa"/>
          </w:tcPr>
          <w:p w14:paraId="44F982AC" w14:textId="77777777" w:rsidR="00823474" w:rsidRPr="002424ED" w:rsidRDefault="00C246A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Manage class schedule, deadlines</w:t>
            </w:r>
          </w:p>
        </w:tc>
        <w:tc>
          <w:tcPr>
            <w:tcW w:w="1559" w:type="dxa"/>
          </w:tcPr>
          <w:p w14:paraId="3316EC02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6">
              <w:proofErr w:type="spellStart"/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MyStudyLife</w:t>
              </w:r>
              <w:proofErr w:type="spellEnd"/>
            </w:hyperlink>
          </w:p>
        </w:tc>
      </w:tr>
      <w:tr w:rsidR="00823474" w:rsidRPr="002424ED" w14:paraId="411EF2E9" w14:textId="77777777" w:rsidTr="002424ED">
        <w:tc>
          <w:tcPr>
            <w:tcW w:w="1440" w:type="dxa"/>
          </w:tcPr>
          <w:p w14:paraId="7DCBDD3C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TaskMaster</w:t>
            </w:r>
            <w:proofErr w:type="spellEnd"/>
            <w:r w:rsidRPr="002424ED">
              <w:rPr>
                <w:rFonts w:ascii="Calibri" w:hAnsi="Calibri" w:cs="Calibri"/>
                <w:sz w:val="20"/>
                <w:szCs w:val="20"/>
              </w:rPr>
              <w:t xml:space="preserve"> Pro</w:t>
            </w:r>
          </w:p>
        </w:tc>
        <w:tc>
          <w:tcPr>
            <w:tcW w:w="1440" w:type="dxa"/>
          </w:tcPr>
          <w:p w14:paraId="10F34714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iOS, Android</w:t>
            </w:r>
          </w:p>
        </w:tc>
        <w:tc>
          <w:tcPr>
            <w:tcW w:w="909" w:type="dxa"/>
          </w:tcPr>
          <w:p w14:paraId="5FFA7C8A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2788B5C4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Simple, clean task manager</w:t>
            </w:r>
          </w:p>
        </w:tc>
        <w:tc>
          <w:tcPr>
            <w:tcW w:w="1985" w:type="dxa"/>
          </w:tcPr>
          <w:p w14:paraId="42B1EECE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Great for minimalists; no clutter</w:t>
            </w:r>
          </w:p>
        </w:tc>
        <w:tc>
          <w:tcPr>
            <w:tcW w:w="1559" w:type="dxa"/>
          </w:tcPr>
          <w:p w14:paraId="3F231D11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7">
              <w:proofErr w:type="spellStart"/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TaskMaster</w:t>
              </w:r>
              <w:proofErr w:type="spellEnd"/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 xml:space="preserve"> Pro</w:t>
              </w:r>
            </w:hyperlink>
          </w:p>
        </w:tc>
      </w:tr>
    </w:tbl>
    <w:p w14:paraId="34E24CAD" w14:textId="77777777" w:rsidR="002424ED" w:rsidRDefault="002424ED" w:rsidP="002424ED">
      <w:pPr>
        <w:pStyle w:val="Heading1"/>
      </w:pPr>
    </w:p>
    <w:p w14:paraId="5B59B766" w14:textId="3E0A86CD" w:rsidR="00823474" w:rsidRPr="002424ED" w:rsidRDefault="00767D5B" w:rsidP="002424ED">
      <w:pPr>
        <w:pStyle w:val="Heading1"/>
      </w:pPr>
      <w:r w:rsidRPr="002424ED">
        <w:t>Writing</w:t>
      </w:r>
      <w:r w:rsidR="00A44AF0" w:rsidRPr="002424ED">
        <w:t xml:space="preserve"> and Reading</w:t>
      </w:r>
    </w:p>
    <w:tbl>
      <w:tblPr>
        <w:tblStyle w:val="a1"/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3"/>
        <w:gridCol w:w="1217"/>
        <w:gridCol w:w="909"/>
        <w:gridCol w:w="1559"/>
        <w:gridCol w:w="1985"/>
        <w:gridCol w:w="1559"/>
      </w:tblGrid>
      <w:tr w:rsidR="00823474" w:rsidRPr="002424ED" w14:paraId="036D236E" w14:textId="77777777" w:rsidTr="002424ED">
        <w:tc>
          <w:tcPr>
            <w:tcW w:w="1663" w:type="dxa"/>
            <w:shd w:val="clear" w:color="auto" w:fill="D9D9D9" w:themeFill="background1" w:themeFillShade="D9"/>
          </w:tcPr>
          <w:p w14:paraId="1BDDAD55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App Name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24F513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Platforms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57EBCC26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Free?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C03C2D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Key Strengths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56A7AC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Suitability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6B24BD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Website</w:t>
            </w:r>
          </w:p>
        </w:tc>
      </w:tr>
      <w:tr w:rsidR="00823474" w:rsidRPr="002424ED" w14:paraId="43524BA2" w14:textId="77777777" w:rsidTr="002424ED">
        <w:tc>
          <w:tcPr>
            <w:tcW w:w="1663" w:type="dxa"/>
          </w:tcPr>
          <w:p w14:paraId="0CF4F25B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FocusWriter</w:t>
            </w:r>
            <w:proofErr w:type="spellEnd"/>
          </w:p>
        </w:tc>
        <w:tc>
          <w:tcPr>
            <w:tcW w:w="1217" w:type="dxa"/>
          </w:tcPr>
          <w:p w14:paraId="2C0233CC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Windows, Linux</w:t>
            </w:r>
          </w:p>
        </w:tc>
        <w:tc>
          <w:tcPr>
            <w:tcW w:w="909" w:type="dxa"/>
          </w:tcPr>
          <w:p w14:paraId="6B89EF6D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25B30C08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Distraction-free writing mode</w:t>
            </w:r>
          </w:p>
        </w:tc>
        <w:tc>
          <w:tcPr>
            <w:tcW w:w="1985" w:type="dxa"/>
          </w:tcPr>
          <w:p w14:paraId="60E143E1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Great for essay blocks or thesis writing</w:t>
            </w:r>
          </w:p>
        </w:tc>
        <w:tc>
          <w:tcPr>
            <w:tcW w:w="1559" w:type="dxa"/>
          </w:tcPr>
          <w:p w14:paraId="3CF5F8B0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8">
              <w:proofErr w:type="spellStart"/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FocusWriter</w:t>
              </w:r>
              <w:proofErr w:type="spellEnd"/>
            </w:hyperlink>
          </w:p>
        </w:tc>
      </w:tr>
      <w:tr w:rsidR="00823474" w:rsidRPr="002424ED" w14:paraId="7E67E808" w14:textId="77777777" w:rsidTr="002424ED">
        <w:tc>
          <w:tcPr>
            <w:tcW w:w="1663" w:type="dxa"/>
          </w:tcPr>
          <w:p w14:paraId="472C5B92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OneNote</w:t>
            </w:r>
            <w:r w:rsidR="00BD61AF" w:rsidRPr="002424ED">
              <w:rPr>
                <w:rFonts w:ascii="Calibri" w:hAnsi="Calibri" w:cs="Calibri"/>
                <w:sz w:val="20"/>
                <w:szCs w:val="20"/>
              </w:rPr>
              <w:t xml:space="preserve"> (University of Oxford SSO-enabled)</w:t>
            </w:r>
          </w:p>
        </w:tc>
        <w:tc>
          <w:tcPr>
            <w:tcW w:w="1217" w:type="dxa"/>
          </w:tcPr>
          <w:p w14:paraId="0BC1C217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All platforms</w:t>
            </w:r>
          </w:p>
        </w:tc>
        <w:tc>
          <w:tcPr>
            <w:tcW w:w="909" w:type="dxa"/>
          </w:tcPr>
          <w:p w14:paraId="233F9BDD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5A4B26E7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Note-taking, audio, tags</w:t>
            </w:r>
          </w:p>
        </w:tc>
        <w:tc>
          <w:tcPr>
            <w:tcW w:w="1985" w:type="dxa"/>
          </w:tcPr>
          <w:p w14:paraId="10205FE9" w14:textId="77777777" w:rsidR="00823474" w:rsidRPr="002424ED" w:rsidRDefault="00A37F28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 xml:space="preserve">Digital note-taking application that allows users to organise, store, and access notes, research, plans, and other information in a single place. </w:t>
            </w:r>
          </w:p>
        </w:tc>
        <w:tc>
          <w:tcPr>
            <w:tcW w:w="1559" w:type="dxa"/>
          </w:tcPr>
          <w:p w14:paraId="450C2804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9"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OneNote</w:t>
              </w:r>
            </w:hyperlink>
          </w:p>
        </w:tc>
      </w:tr>
      <w:tr w:rsidR="00A44AF0" w:rsidRPr="002424ED" w14:paraId="6BCE7098" w14:textId="77777777" w:rsidTr="002424ED">
        <w:tc>
          <w:tcPr>
            <w:tcW w:w="1663" w:type="dxa"/>
          </w:tcPr>
          <w:p w14:paraId="733D7F27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NVDA (</w:t>
            </w: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NonVisual</w:t>
            </w:r>
            <w:proofErr w:type="spellEnd"/>
            <w:r w:rsidRPr="002424ED">
              <w:rPr>
                <w:rFonts w:ascii="Calibri" w:hAnsi="Calibri" w:cs="Calibri"/>
                <w:sz w:val="20"/>
                <w:szCs w:val="20"/>
              </w:rPr>
              <w:t xml:space="preserve"> Desktop Access)</w:t>
            </w:r>
          </w:p>
        </w:tc>
        <w:tc>
          <w:tcPr>
            <w:tcW w:w="1217" w:type="dxa"/>
          </w:tcPr>
          <w:p w14:paraId="1943EBF0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Windows</w:t>
            </w:r>
          </w:p>
        </w:tc>
        <w:tc>
          <w:tcPr>
            <w:tcW w:w="909" w:type="dxa"/>
          </w:tcPr>
          <w:p w14:paraId="5DBF17E6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0704B7DD" w14:textId="77777777" w:rsidR="00A44AF0" w:rsidRPr="002424ED" w:rsidRDefault="00A37F28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</w:t>
            </w:r>
            <w:r w:rsidR="00A44AF0" w:rsidRPr="002424ED">
              <w:rPr>
                <w:rFonts w:ascii="Calibri" w:hAnsi="Calibri" w:cs="Calibri"/>
                <w:sz w:val="20"/>
                <w:szCs w:val="20"/>
              </w:rPr>
              <w:t>ree and open-source screen reader; excellent text-to-speech capabilities.</w:t>
            </w:r>
          </w:p>
        </w:tc>
        <w:tc>
          <w:tcPr>
            <w:tcW w:w="1985" w:type="dxa"/>
          </w:tcPr>
          <w:p w14:paraId="5B0E3C93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Highly suitable for all students for text-to-speech</w:t>
            </w:r>
            <w:r w:rsidR="00A37F28" w:rsidRPr="002424ED">
              <w:rPr>
                <w:rFonts w:ascii="Calibri" w:hAnsi="Calibri" w:cs="Calibri"/>
                <w:sz w:val="20"/>
                <w:szCs w:val="20"/>
              </w:rPr>
              <w:t>, particularly for students with sight loss.</w:t>
            </w:r>
          </w:p>
        </w:tc>
        <w:tc>
          <w:tcPr>
            <w:tcW w:w="1559" w:type="dxa"/>
          </w:tcPr>
          <w:p w14:paraId="4C36C272" w14:textId="77777777" w:rsidR="00A44AF0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0" w:history="1">
              <w:r w:rsidR="00A44AF0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NVDA</w:t>
              </w:r>
            </w:hyperlink>
          </w:p>
        </w:tc>
      </w:tr>
      <w:tr w:rsidR="00A44AF0" w:rsidRPr="002424ED" w14:paraId="29DA1135" w14:textId="77777777" w:rsidTr="002424ED">
        <w:tc>
          <w:tcPr>
            <w:tcW w:w="1663" w:type="dxa"/>
          </w:tcPr>
          <w:p w14:paraId="69C2679C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Balabolka</w:t>
            </w:r>
            <w:proofErr w:type="spellEnd"/>
          </w:p>
        </w:tc>
        <w:tc>
          <w:tcPr>
            <w:tcW w:w="1217" w:type="dxa"/>
          </w:tcPr>
          <w:p w14:paraId="620DB731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Windows</w:t>
            </w:r>
          </w:p>
        </w:tc>
        <w:tc>
          <w:tcPr>
            <w:tcW w:w="909" w:type="dxa"/>
          </w:tcPr>
          <w:p w14:paraId="4339C5BE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1A63D5EE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Free text-to-speech program; reads text from various formats and saves as audio files.</w:t>
            </w:r>
          </w:p>
        </w:tc>
        <w:tc>
          <w:tcPr>
            <w:tcW w:w="1985" w:type="dxa"/>
          </w:tcPr>
          <w:p w14:paraId="0312BF04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Useful for converting long texts into audio for listening on the go.</w:t>
            </w:r>
          </w:p>
        </w:tc>
        <w:tc>
          <w:tcPr>
            <w:tcW w:w="1559" w:type="dxa"/>
          </w:tcPr>
          <w:p w14:paraId="0136AEBC" w14:textId="77777777" w:rsidR="00A44AF0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1" w:history="1">
              <w:proofErr w:type="spellStart"/>
              <w:r w:rsidR="00A44AF0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Balabolka</w:t>
              </w:r>
              <w:proofErr w:type="spellEnd"/>
            </w:hyperlink>
          </w:p>
        </w:tc>
      </w:tr>
      <w:tr w:rsidR="00A44AF0" w:rsidRPr="002424ED" w14:paraId="572104DE" w14:textId="77777777" w:rsidTr="002424ED">
        <w:tc>
          <w:tcPr>
            <w:tcW w:w="1663" w:type="dxa"/>
          </w:tcPr>
          <w:p w14:paraId="2DD2DD7D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Microsoft Edge's Read Aloud</w:t>
            </w:r>
          </w:p>
        </w:tc>
        <w:tc>
          <w:tcPr>
            <w:tcW w:w="1217" w:type="dxa"/>
          </w:tcPr>
          <w:p w14:paraId="0D87D6CC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Built-in to Microsoft Edge browser</w:t>
            </w:r>
          </w:p>
        </w:tc>
        <w:tc>
          <w:tcPr>
            <w:tcW w:w="909" w:type="dxa"/>
          </w:tcPr>
          <w:p w14:paraId="2F480BCB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79F92500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Very good built-in "Read Aloud" feature for web pages and PDFs.</w:t>
            </w:r>
          </w:p>
        </w:tc>
        <w:tc>
          <w:tcPr>
            <w:tcW w:w="1985" w:type="dxa"/>
          </w:tcPr>
          <w:p w14:paraId="660D66AC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Convenient for reading online articles and PDF documents directly in the browser.</w:t>
            </w:r>
          </w:p>
        </w:tc>
        <w:tc>
          <w:tcPr>
            <w:tcW w:w="1559" w:type="dxa"/>
          </w:tcPr>
          <w:p w14:paraId="2B28CBD9" w14:textId="77777777" w:rsidR="00A44AF0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2" w:anchor=":~:text=To%20begin%2C%20select%20Read%20Aloud,from%20the%20Immersive%20Reader%20toolbar." w:history="1"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Microsoft Edge's Read Aloud</w:t>
              </w:r>
            </w:hyperlink>
          </w:p>
        </w:tc>
      </w:tr>
      <w:tr w:rsidR="00A44AF0" w:rsidRPr="002424ED" w14:paraId="0C8B1AF9" w14:textId="77777777" w:rsidTr="002424ED">
        <w:tc>
          <w:tcPr>
            <w:tcW w:w="1663" w:type="dxa"/>
          </w:tcPr>
          <w:p w14:paraId="28C4ABF7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Google Docs/Microsoft 365 (Built-in TTS/Dictation)</w:t>
            </w:r>
          </w:p>
        </w:tc>
        <w:tc>
          <w:tcPr>
            <w:tcW w:w="1217" w:type="dxa"/>
          </w:tcPr>
          <w:p w14:paraId="1C05EB1D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All platforms (via web browser or apps)</w:t>
            </w:r>
          </w:p>
        </w:tc>
        <w:tc>
          <w:tcPr>
            <w:tcW w:w="909" w:type="dxa"/>
          </w:tcPr>
          <w:p w14:paraId="2A197CD8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2ED744FC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Built-in dictation and text-to-speech features.</w:t>
            </w:r>
          </w:p>
        </w:tc>
        <w:tc>
          <w:tcPr>
            <w:tcW w:w="1985" w:type="dxa"/>
          </w:tcPr>
          <w:p w14:paraId="137E3B36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Excellent for writing essays (dictation) and reviewing written work (text-to-speech).</w:t>
            </w:r>
          </w:p>
        </w:tc>
        <w:tc>
          <w:tcPr>
            <w:tcW w:w="1559" w:type="dxa"/>
          </w:tcPr>
          <w:p w14:paraId="6CB23AEA" w14:textId="77777777" w:rsidR="00A44AF0" w:rsidRPr="002424ED" w:rsidRDefault="002424ED">
            <w:pPr>
              <w:rPr>
                <w:rFonts w:ascii="Calibri" w:hAnsi="Calibri" w:cs="Calibri"/>
                <w:sz w:val="20"/>
                <w:szCs w:val="20"/>
              </w:rPr>
            </w:pPr>
            <w:hyperlink r:id="rId23" w:anchor=":~:text=Use%20Docs%20to%20improve%20the,items%20and%20built%2Din%20intelligence." w:history="1"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Google Docs</w:t>
              </w:r>
            </w:hyperlink>
            <w:r w:rsidR="00A37F28" w:rsidRPr="002424ED">
              <w:rPr>
                <w:rFonts w:ascii="Calibri" w:hAnsi="Calibri" w:cs="Calibri"/>
                <w:sz w:val="20"/>
                <w:szCs w:val="20"/>
              </w:rPr>
              <w:t xml:space="preserve">/Microsoft 365 (Built-in </w:t>
            </w:r>
            <w:hyperlink r:id="rId24" w:history="1"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TTS</w:t>
              </w:r>
            </w:hyperlink>
            <w:r w:rsidR="00A37F28" w:rsidRPr="002424ED">
              <w:rPr>
                <w:rFonts w:ascii="Calibri" w:hAnsi="Calibri" w:cs="Calibri"/>
                <w:sz w:val="20"/>
                <w:szCs w:val="20"/>
              </w:rPr>
              <w:t>/</w:t>
            </w:r>
            <w:hyperlink r:id="rId25" w:anchor=":~:text=Applies%20To,one%20of%20the%20following%20topics:" w:history="1"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Dictation</w:t>
              </w:r>
            </w:hyperlink>
            <w:r w:rsidR="00A37F28" w:rsidRPr="002424E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A44AF0" w:rsidRPr="002424ED" w14:paraId="4C902D73" w14:textId="77777777" w:rsidTr="002424ED">
        <w:tc>
          <w:tcPr>
            <w:tcW w:w="1663" w:type="dxa"/>
          </w:tcPr>
          <w:p w14:paraId="4F966E97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NaturalReader</w:t>
            </w:r>
            <w:proofErr w:type="spellEnd"/>
          </w:p>
        </w:tc>
        <w:tc>
          <w:tcPr>
            <w:tcW w:w="1217" w:type="dxa"/>
          </w:tcPr>
          <w:p w14:paraId="591D702B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Web, Chrome Extension</w:t>
            </w:r>
          </w:p>
        </w:tc>
        <w:tc>
          <w:tcPr>
            <w:tcW w:w="909" w:type="dxa"/>
          </w:tcPr>
          <w:p w14:paraId="59650F3D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15068D66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Robust free online reader; paste text, upload PDFs, Word Docs, EPUBs; natural-sounding AI voices.</w:t>
            </w:r>
          </w:p>
        </w:tc>
        <w:tc>
          <w:tcPr>
            <w:tcW w:w="1985" w:type="dxa"/>
          </w:tcPr>
          <w:p w14:paraId="376B4DA8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Excellent for listening to lecture notes, research papers, articles, and for proofreading.</w:t>
            </w:r>
          </w:p>
        </w:tc>
        <w:tc>
          <w:tcPr>
            <w:tcW w:w="1559" w:type="dxa"/>
          </w:tcPr>
          <w:p w14:paraId="2A8F0A70" w14:textId="77777777" w:rsidR="00A44AF0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6" w:history="1">
              <w:proofErr w:type="spellStart"/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NaturalReader</w:t>
              </w:r>
              <w:proofErr w:type="spellEnd"/>
            </w:hyperlink>
          </w:p>
        </w:tc>
      </w:tr>
      <w:tr w:rsidR="00A44AF0" w:rsidRPr="002424ED" w14:paraId="3A8F693D" w14:textId="77777777" w:rsidTr="002424ED">
        <w:tc>
          <w:tcPr>
            <w:tcW w:w="1663" w:type="dxa"/>
          </w:tcPr>
          <w:p w14:paraId="522C688C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lastRenderedPageBreak/>
              <w:t>macOS Built-in Text-to-Speech (Speak Selection/Speak Screen)</w:t>
            </w:r>
          </w:p>
        </w:tc>
        <w:tc>
          <w:tcPr>
            <w:tcW w:w="1217" w:type="dxa"/>
          </w:tcPr>
          <w:p w14:paraId="0CB39F8D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Mac</w:t>
            </w:r>
          </w:p>
        </w:tc>
        <w:tc>
          <w:tcPr>
            <w:tcW w:w="909" w:type="dxa"/>
          </w:tcPr>
          <w:p w14:paraId="61FC8BC8" w14:textId="77777777" w:rsidR="00A44AF0" w:rsidRPr="002424ED" w:rsidRDefault="00A37F28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308B7443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Native text-to-speech functionality; reads selected text or entire screen aloud with customizable voices.</w:t>
            </w:r>
          </w:p>
        </w:tc>
        <w:tc>
          <w:tcPr>
            <w:tcW w:w="1985" w:type="dxa"/>
          </w:tcPr>
          <w:p w14:paraId="70F80ACC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Excellent for reviewing written work, reading articles, and accessing digital textbooks.</w:t>
            </w:r>
          </w:p>
        </w:tc>
        <w:tc>
          <w:tcPr>
            <w:tcW w:w="1559" w:type="dxa"/>
          </w:tcPr>
          <w:p w14:paraId="76C339DA" w14:textId="77777777" w:rsidR="00A44AF0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7" w:anchor="id0ebd=macos" w:history="1"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macOS Built-in Text-to-Speech (Speak Selection/Speak Screen)</w:t>
              </w:r>
            </w:hyperlink>
          </w:p>
        </w:tc>
      </w:tr>
      <w:tr w:rsidR="00A44AF0" w:rsidRPr="002424ED" w14:paraId="03C1133E" w14:textId="77777777" w:rsidTr="002424ED">
        <w:tc>
          <w:tcPr>
            <w:tcW w:w="1663" w:type="dxa"/>
          </w:tcPr>
          <w:p w14:paraId="2AC52B8B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macOS Built-in Dictation</w:t>
            </w:r>
          </w:p>
        </w:tc>
        <w:tc>
          <w:tcPr>
            <w:tcW w:w="1217" w:type="dxa"/>
          </w:tcPr>
          <w:p w14:paraId="692439ED" w14:textId="77777777" w:rsidR="00A44AF0" w:rsidRPr="002424ED" w:rsidRDefault="00A44AF0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Mac</w:t>
            </w:r>
          </w:p>
        </w:tc>
        <w:tc>
          <w:tcPr>
            <w:tcW w:w="909" w:type="dxa"/>
          </w:tcPr>
          <w:p w14:paraId="2DCF2F69" w14:textId="77777777" w:rsidR="00A44AF0" w:rsidRPr="002424ED" w:rsidRDefault="00A37F28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005AA1B8" w14:textId="77777777" w:rsidR="00A44AF0" w:rsidRPr="002424ED" w:rsidRDefault="00A37F28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Native dictation feature for converting spoken words into text across applications.</w:t>
            </w:r>
          </w:p>
        </w:tc>
        <w:tc>
          <w:tcPr>
            <w:tcW w:w="1985" w:type="dxa"/>
          </w:tcPr>
          <w:p w14:paraId="2FFAC9C4" w14:textId="77777777" w:rsidR="00A44AF0" w:rsidRPr="002424ED" w:rsidRDefault="00A37F28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Highly useful for writing essays, notes, and emails hands-free.</w:t>
            </w:r>
          </w:p>
        </w:tc>
        <w:tc>
          <w:tcPr>
            <w:tcW w:w="1559" w:type="dxa"/>
          </w:tcPr>
          <w:p w14:paraId="431B2757" w14:textId="77777777" w:rsidR="00A44AF0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8" w:history="1">
              <w:r w:rsidR="00A37F28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macOS Built-in Dictation</w:t>
              </w:r>
            </w:hyperlink>
          </w:p>
        </w:tc>
      </w:tr>
      <w:tr w:rsidR="00BD61AF" w:rsidRPr="002424ED" w14:paraId="7B26C5E8" w14:textId="77777777" w:rsidTr="002424ED">
        <w:tc>
          <w:tcPr>
            <w:tcW w:w="1663" w:type="dxa"/>
          </w:tcPr>
          <w:p w14:paraId="210BF4D0" w14:textId="77777777" w:rsidR="00BD61AF" w:rsidRPr="002424ED" w:rsidRDefault="00BD61AF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macOS Voice Control</w:t>
            </w:r>
          </w:p>
        </w:tc>
        <w:tc>
          <w:tcPr>
            <w:tcW w:w="1217" w:type="dxa"/>
          </w:tcPr>
          <w:p w14:paraId="62BB8762" w14:textId="77777777" w:rsidR="00BD61AF" w:rsidRPr="002424ED" w:rsidRDefault="00BD61AF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Mac</w:t>
            </w:r>
          </w:p>
        </w:tc>
        <w:tc>
          <w:tcPr>
            <w:tcW w:w="909" w:type="dxa"/>
          </w:tcPr>
          <w:p w14:paraId="4F45A0CE" w14:textId="77777777" w:rsidR="00BD61AF" w:rsidRPr="002424ED" w:rsidRDefault="00BD61AF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3D36CF62" w14:textId="77777777" w:rsidR="00BD61AF" w:rsidRPr="002424ED" w:rsidRDefault="00BD61AF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With Voice Control, you can navigate and interact with your Mac using only your voice instead of a traditional input device.</w:t>
            </w:r>
          </w:p>
        </w:tc>
        <w:tc>
          <w:tcPr>
            <w:tcW w:w="1985" w:type="dxa"/>
          </w:tcPr>
          <w:p w14:paraId="7ABEC68D" w14:textId="77777777" w:rsidR="00BD61AF" w:rsidRPr="002424ED" w:rsidRDefault="00BD61AF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Highly effective for users with dexterity issues, physical disabilities, and sight loss.</w:t>
            </w:r>
          </w:p>
        </w:tc>
        <w:tc>
          <w:tcPr>
            <w:tcW w:w="1559" w:type="dxa"/>
          </w:tcPr>
          <w:p w14:paraId="03D41B45" w14:textId="77777777" w:rsidR="00BD61AF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29" w:history="1">
              <w:r w:rsidR="00BD61AF" w:rsidRPr="002424ED">
                <w:rPr>
                  <w:rStyle w:val="Hyperlink"/>
                  <w:rFonts w:ascii="Calibri" w:hAnsi="Calibri" w:cs="Calibri"/>
                  <w:color w:val="0000FF"/>
                  <w:sz w:val="20"/>
                  <w:szCs w:val="20"/>
                </w:rPr>
                <w:t>macOS Voice Control</w:t>
              </w:r>
            </w:hyperlink>
          </w:p>
        </w:tc>
      </w:tr>
    </w:tbl>
    <w:p w14:paraId="19835D0E" w14:textId="77777777" w:rsidR="00823474" w:rsidRPr="002424ED" w:rsidRDefault="00767D5B" w:rsidP="002424ED">
      <w:pPr>
        <w:pStyle w:val="Heading1"/>
      </w:pPr>
      <w:r w:rsidRPr="002424ED">
        <w:t>Browser Tab Managers</w:t>
      </w:r>
    </w:p>
    <w:tbl>
      <w:tblPr>
        <w:tblStyle w:val="a2"/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3"/>
        <w:gridCol w:w="1217"/>
        <w:gridCol w:w="909"/>
        <w:gridCol w:w="1559"/>
        <w:gridCol w:w="1985"/>
        <w:gridCol w:w="1559"/>
      </w:tblGrid>
      <w:tr w:rsidR="00823474" w:rsidRPr="002424ED" w14:paraId="33B9261C" w14:textId="77777777" w:rsidTr="002424ED">
        <w:tc>
          <w:tcPr>
            <w:tcW w:w="1663" w:type="dxa"/>
            <w:shd w:val="clear" w:color="auto" w:fill="D9D9D9" w:themeFill="background1" w:themeFillShade="D9"/>
          </w:tcPr>
          <w:p w14:paraId="5F959AA8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App Name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095AFE32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Platforms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02D66B81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Free?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6F533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Key Strengths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598E5B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Suitability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7B707F6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Website</w:t>
            </w:r>
          </w:p>
        </w:tc>
      </w:tr>
      <w:tr w:rsidR="00823474" w:rsidRPr="002424ED" w14:paraId="671AA896" w14:textId="77777777" w:rsidTr="002424ED">
        <w:tc>
          <w:tcPr>
            <w:tcW w:w="1663" w:type="dxa"/>
          </w:tcPr>
          <w:p w14:paraId="60F7CD6C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Tabs Magic</w:t>
            </w:r>
          </w:p>
        </w:tc>
        <w:tc>
          <w:tcPr>
            <w:tcW w:w="1217" w:type="dxa"/>
          </w:tcPr>
          <w:p w14:paraId="1D908C7E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Chrome, Firefox, Safari</w:t>
            </w:r>
          </w:p>
        </w:tc>
        <w:tc>
          <w:tcPr>
            <w:tcW w:w="909" w:type="dxa"/>
          </w:tcPr>
          <w:p w14:paraId="4D6A729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07BB339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Privacy-first, tab sorting</w:t>
            </w:r>
          </w:p>
        </w:tc>
        <w:tc>
          <w:tcPr>
            <w:tcW w:w="1985" w:type="dxa"/>
          </w:tcPr>
          <w:p w14:paraId="33B72A28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Ideal for research projects</w:t>
            </w:r>
          </w:p>
        </w:tc>
        <w:tc>
          <w:tcPr>
            <w:tcW w:w="1559" w:type="dxa"/>
          </w:tcPr>
          <w:p w14:paraId="14D91581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0"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Tabs Magic</w:t>
              </w:r>
            </w:hyperlink>
          </w:p>
        </w:tc>
      </w:tr>
      <w:tr w:rsidR="00823474" w:rsidRPr="002424ED" w14:paraId="35452950" w14:textId="77777777" w:rsidTr="002424ED">
        <w:tc>
          <w:tcPr>
            <w:tcW w:w="1663" w:type="dxa"/>
          </w:tcPr>
          <w:p w14:paraId="04C28193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24ED">
              <w:rPr>
                <w:rFonts w:ascii="Calibri" w:hAnsi="Calibri" w:cs="Calibri"/>
                <w:sz w:val="20"/>
                <w:szCs w:val="20"/>
              </w:rPr>
              <w:t>OneTab</w:t>
            </w:r>
            <w:proofErr w:type="spellEnd"/>
          </w:p>
        </w:tc>
        <w:tc>
          <w:tcPr>
            <w:tcW w:w="1217" w:type="dxa"/>
          </w:tcPr>
          <w:p w14:paraId="34F19A47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Chrome, Firefox, Edge</w:t>
            </w:r>
          </w:p>
        </w:tc>
        <w:tc>
          <w:tcPr>
            <w:tcW w:w="909" w:type="dxa"/>
          </w:tcPr>
          <w:p w14:paraId="33B86046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1559" w:type="dxa"/>
          </w:tcPr>
          <w:p w14:paraId="43522609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Save + collapse tab groups</w:t>
            </w:r>
          </w:p>
        </w:tc>
        <w:tc>
          <w:tcPr>
            <w:tcW w:w="1985" w:type="dxa"/>
          </w:tcPr>
          <w:p w14:paraId="418A017C" w14:textId="77777777" w:rsidR="00823474" w:rsidRPr="002424ED" w:rsidRDefault="00767D5B">
            <w:pPr>
              <w:rPr>
                <w:rFonts w:ascii="Calibri" w:hAnsi="Calibri" w:cs="Calibri"/>
                <w:sz w:val="20"/>
                <w:szCs w:val="20"/>
              </w:rPr>
            </w:pPr>
            <w:r w:rsidRPr="002424ED">
              <w:rPr>
                <w:rFonts w:ascii="Calibri" w:hAnsi="Calibri" w:cs="Calibri"/>
                <w:sz w:val="20"/>
                <w:szCs w:val="20"/>
              </w:rPr>
              <w:t>Clean</w:t>
            </w:r>
            <w:r w:rsidR="00CA13A8" w:rsidRPr="002424ED">
              <w:rPr>
                <w:rFonts w:ascii="Calibri" w:hAnsi="Calibri" w:cs="Calibri"/>
                <w:sz w:val="20"/>
                <w:szCs w:val="20"/>
              </w:rPr>
              <w:t>/no-fuss</w:t>
            </w:r>
            <w:r w:rsidRPr="002424ED">
              <w:rPr>
                <w:rFonts w:ascii="Calibri" w:hAnsi="Calibri" w:cs="Calibri"/>
                <w:sz w:val="20"/>
                <w:szCs w:val="20"/>
              </w:rPr>
              <w:t>, memory-light, very simple</w:t>
            </w:r>
          </w:p>
        </w:tc>
        <w:tc>
          <w:tcPr>
            <w:tcW w:w="1559" w:type="dxa"/>
          </w:tcPr>
          <w:p w14:paraId="6667C032" w14:textId="77777777" w:rsidR="00823474" w:rsidRPr="002424ED" w:rsidRDefault="002424ED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1">
              <w:proofErr w:type="spellStart"/>
              <w:r w:rsidR="00767D5B" w:rsidRPr="002424ED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OneTab</w:t>
              </w:r>
              <w:proofErr w:type="spellEnd"/>
            </w:hyperlink>
          </w:p>
        </w:tc>
      </w:tr>
    </w:tbl>
    <w:p w14:paraId="394EB229" w14:textId="77777777" w:rsidR="00823474" w:rsidRPr="002424ED" w:rsidRDefault="008234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hAnsi="Calibri" w:cs="Calibri"/>
          <w:sz w:val="20"/>
          <w:szCs w:val="20"/>
        </w:rPr>
      </w:pPr>
    </w:p>
    <w:sectPr w:rsidR="00823474" w:rsidRPr="002424ED">
      <w:headerReference w:type="default" r:id="rId3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F845" w14:textId="77777777" w:rsidR="002424ED" w:rsidRDefault="002424ED" w:rsidP="002424ED">
      <w:pPr>
        <w:spacing w:after="0" w:line="240" w:lineRule="auto"/>
      </w:pPr>
      <w:r>
        <w:separator/>
      </w:r>
    </w:p>
  </w:endnote>
  <w:endnote w:type="continuationSeparator" w:id="0">
    <w:p w14:paraId="52C8EB4D" w14:textId="77777777" w:rsidR="002424ED" w:rsidRDefault="002424ED" w:rsidP="0024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1DE8" w14:textId="77777777" w:rsidR="002424ED" w:rsidRDefault="002424ED" w:rsidP="002424ED">
      <w:pPr>
        <w:spacing w:after="0" w:line="240" w:lineRule="auto"/>
      </w:pPr>
      <w:r>
        <w:separator/>
      </w:r>
    </w:p>
  </w:footnote>
  <w:footnote w:type="continuationSeparator" w:id="0">
    <w:p w14:paraId="129EF7FC" w14:textId="77777777" w:rsidR="002424ED" w:rsidRDefault="002424ED" w:rsidP="0024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26F8" w14:textId="20ED0EB9" w:rsidR="002424ED" w:rsidRDefault="002424ED">
    <w:pPr>
      <w:pStyle w:val="Header"/>
    </w:pPr>
    <w:r>
      <w:rPr>
        <w:noProof/>
      </w:rPr>
      <w:drawing>
        <wp:inline distT="0" distB="0" distL="0" distR="0" wp14:anchorId="5E8F6B08" wp14:editId="1D0B948E">
          <wp:extent cx="716280" cy="716280"/>
          <wp:effectExtent l="0" t="0" r="7620" b="7620"/>
          <wp:docPr id="4" name="Picture 4" descr="University of Oxfor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Oxford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321" cy="71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F35452" wp14:editId="5060727E">
          <wp:extent cx="742881" cy="729614"/>
          <wp:effectExtent l="0" t="0" r="635" b="0"/>
          <wp:docPr id="5" name="Picture 5" descr="Centre for teaching and learn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ntre for teaching and learning log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97" r="51352"/>
                  <a:stretch/>
                </pic:blipFill>
                <pic:spPr bwMode="auto">
                  <a:xfrm>
                    <a:off x="0" y="0"/>
                    <a:ext cx="747409" cy="734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B37E41" wp14:editId="66493922">
          <wp:extent cx="1527783" cy="655320"/>
          <wp:effectExtent l="0" t="0" r="0" b="0"/>
          <wp:docPr id="2" name="Picture 2" descr="Student Welfare and support service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udent Welfare and support services log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83" cy="67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AA5AD" w14:textId="77777777" w:rsidR="002424ED" w:rsidRDefault="00242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96A72"/>
    <w:multiLevelType w:val="multilevel"/>
    <w:tmpl w:val="BD027C3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74"/>
    <w:rsid w:val="000942BB"/>
    <w:rsid w:val="001D1441"/>
    <w:rsid w:val="002424ED"/>
    <w:rsid w:val="002E4A6E"/>
    <w:rsid w:val="00461EAB"/>
    <w:rsid w:val="005C5A0E"/>
    <w:rsid w:val="00601161"/>
    <w:rsid w:val="006D736F"/>
    <w:rsid w:val="00767D5B"/>
    <w:rsid w:val="0080777F"/>
    <w:rsid w:val="00823474"/>
    <w:rsid w:val="009D54EE"/>
    <w:rsid w:val="00A37F28"/>
    <w:rsid w:val="00A44AF0"/>
    <w:rsid w:val="00B23C8D"/>
    <w:rsid w:val="00BD61AF"/>
    <w:rsid w:val="00C246AB"/>
    <w:rsid w:val="00CA13A8"/>
    <w:rsid w:val="00E321A7"/>
    <w:rsid w:val="00E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6DA76"/>
  <w15:docId w15:val="{1FC7673A-368C-4D3D-BD9A-5837EA92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461EA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romewebstore.google.com/detail/colorveil/bgbbjohpdmpalhmjeomfhepgomagjmfm" TargetMode="External"/><Relationship Id="rId18" Type="http://schemas.openxmlformats.org/officeDocument/2006/relationships/hyperlink" Target="https://gottcode.org/focuswriter/" TargetMode="External"/><Relationship Id="rId26" Type="http://schemas.openxmlformats.org/officeDocument/2006/relationships/hyperlink" Target="https://www.naturalreader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ross-plus-a.com/balabolka.ht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reenzen.co/" TargetMode="External"/><Relationship Id="rId17" Type="http://schemas.openxmlformats.org/officeDocument/2006/relationships/hyperlink" Target="https://taskmasterpro.com" TargetMode="External"/><Relationship Id="rId25" Type="http://schemas.openxmlformats.org/officeDocument/2006/relationships/hyperlink" Target="https://support.microsoft.com/en-us/office/dictate-text-using-speech-recognition-05725ee2-ae2e-438f-847c-b80e754eb50b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ystudylife.com" TargetMode="External"/><Relationship Id="rId20" Type="http://schemas.openxmlformats.org/officeDocument/2006/relationships/hyperlink" Target="https://www.nvaccess.org/download/" TargetMode="External"/><Relationship Id="rId29" Type="http://schemas.openxmlformats.org/officeDocument/2006/relationships/hyperlink" Target="https://support.apple.com/en-gb/1022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tcoldturkey.com" TargetMode="External"/><Relationship Id="rId24" Type="http://schemas.openxmlformats.org/officeDocument/2006/relationships/hyperlink" Target="https://support.microsoft.com/en-us/office/listen-to-your-word-documents-5a2de7f3-1ef4-4795-b24e-64fc2731b001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otion.so" TargetMode="External"/><Relationship Id="rId23" Type="http://schemas.openxmlformats.org/officeDocument/2006/relationships/hyperlink" Target="https://workspace.google.com/intl/en_uk/products/docs/" TargetMode="External"/><Relationship Id="rId28" Type="http://schemas.openxmlformats.org/officeDocument/2006/relationships/hyperlink" Target="https://support.apple.com/en-gb/guide/pages/tan59042a403/mac" TargetMode="External"/><Relationship Id="rId10" Type="http://schemas.openxmlformats.org/officeDocument/2006/relationships/hyperlink" Target="https://www.noisli.com/" TargetMode="External"/><Relationship Id="rId19" Type="http://schemas.openxmlformats.org/officeDocument/2006/relationships/hyperlink" Target="https://www.onenote.com" TargetMode="External"/><Relationship Id="rId31" Type="http://schemas.openxmlformats.org/officeDocument/2006/relationships/hyperlink" Target="https://www.one-ta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estapp.cc" TargetMode="External"/><Relationship Id="rId14" Type="http://schemas.openxmlformats.org/officeDocument/2006/relationships/hyperlink" Target="https://mcmw.abilitynet.org.uk/" TargetMode="External"/><Relationship Id="rId22" Type="http://schemas.openxmlformats.org/officeDocument/2006/relationships/hyperlink" Target="https://support.microsoft.com/en-us/topic/use-immersive-reader-in-microsoft-edge-78a7a17d-52e1-47ee-b0ac-eff8539015e1" TargetMode="External"/><Relationship Id="rId27" Type="http://schemas.openxmlformats.org/officeDocument/2006/relationships/hyperlink" Target="https://support.microsoft.com/en-us/office/listen-to-your-word-documents-5a2de7f3-1ef4-4795-b24e-64fc2731b001" TargetMode="External"/><Relationship Id="rId30" Type="http://schemas.openxmlformats.org/officeDocument/2006/relationships/hyperlink" Target="https://www.tabsmagic.com" TargetMode="External"/><Relationship Id="rId8" Type="http://schemas.openxmlformats.org/officeDocument/2006/relationships/hyperlink" Target="https://mcmw.abilitynet.org.u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t3R28DRuwjMFBdQIRG9Fhqw0Q==">CgMxLjA4AHIhMUN1dGdxUF9IbkVxbDhxWndhWU5UUnFFSkUzSEZsQm5N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Ward</dc:creator>
  <cp:lastModifiedBy>Sophie Bury</cp:lastModifiedBy>
  <cp:revision>4</cp:revision>
  <dcterms:created xsi:type="dcterms:W3CDTF">2025-07-29T12:44:00Z</dcterms:created>
  <dcterms:modified xsi:type="dcterms:W3CDTF">2025-08-04T15:13:00Z</dcterms:modified>
</cp:coreProperties>
</file>